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Contoh Surat Permohonan Cuti Tanpa Gaji / Separuh Gaji untuk Penjawat Awam</w:t>
      </w:r>
    </w:p>
    <w:p>
      <w:r>
        <w:br/>
        <w:t>Nama Penjawat Awam: [Nama Penjawat Awam]</w:t>
        <w:br/>
        <w:t>Jawatan: [Jawatan]</w:t>
        <w:br/>
        <w:t>Jabatan: [Nama Jabatan]</w:t>
        <w:br/>
        <w:t>Alamat Tempat Bertugas: [Alamat Tempat Bertugas]</w:t>
        <w:br/>
        <w:t>No. Telefon: [No. Telefon]</w:t>
        <w:br/>
        <w:t>Tarikh: [Tarikh]</w:t>
        <w:br/>
        <w:br/>
        <w:t>Kepada,</w:t>
        <w:br/>
        <w:t>Ketua Jabatan</w:t>
        <w:br/>
        <w:t>[Nama Jabatan]</w:t>
        <w:br/>
        <w:t>[Alamat Jabatan]</w:t>
        <w:br/>
        <w:br/>
        <w:t>Tuan/Puan,</w:t>
        <w:br/>
        <w:br/>
        <w:t>PER: PERMOHONAN CUTI TANPA GAJI / SEPARUH GAJI</w:t>
        <w:br/>
        <w:br/>
        <w:t>Saya, [Nama Penjawat Awam], yang bertugas sebagai [Jawatan] di [Nama Jabatan], dengan ini ingin memohon cuti [tanpa gaji / separuh gaji] selama [tempoh cuti] hari/bulan bermula dari [tarikh mula cuti] hingga [tarikh tamat cuti]. Permohonan ini dibuat atas sebab [nyatakan sebab seperti kesihatan, melanjutkan pelajaran, atau urusan peribadi yang mendesak].</w:t>
        <w:br/>
        <w:br/>
        <w:t>Saya faham bahawa permohonan ini adalah tertakluk kepada kelulusan pihak tuan/puan dan saya bersedia mematuhi sebarang syarat yang ditetapkan sepanjang tempoh cuti tersebut. Saya juga berjanji untuk kembali bertugas dengan penuh tanggungjawab dan komitmen sebaik sahaja tempoh cuti ini tamat.</w:t>
        <w:br/>
        <w:br/>
        <w:t>Saya berharap pihak tuan/puan dapat mempertimbangkan permohonan saya ini dengan sewajarnya. Segala kerjasama dan keprihatinan pihak tuan/puan dalam perkara ini amat saya hargai.</w:t>
        <w:br/>
        <w:br/>
        <w:t>Sekian, terima kasih.</w:t>
        <w:br/>
        <w:br/>
        <w:t>Yang benar,</w:t>
        <w:br/>
        <w:br/>
        <w:t>_________________________</w:t>
        <w:br/>
        <w:t>[Nama Penjawat Awam]</w:t>
        <w:br/>
        <w:t>(No. Kad Pengenalan Penjawat Awam)</w:t>
        <w:br/>
        <w:br/>
        <w:t>Salinan kepada:</w:t>
        <w:br/>
        <w:t>1. Ketua Pengarah [Nama Kementerian/Jabatan]</w:t>
        <w:br/>
        <w:t>2. Pegawai Sumber Manusia, [Nama Jabatan]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