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Contoh Surat Perjanjian Pinjaman</w:t>
      </w:r>
    </w:p>
    <w:p>
      <w:r>
        <w:br/>
        <w:t>Nama Pemberi Pinjaman: [Nama Pemberi Pinjaman]</w:t>
        <w:br/>
        <w:t>Alamat Pemberi Pinjaman: [Alamat Pemberi Pinjaman]</w:t>
        <w:br/>
        <w:t>No. Kad Pengenalan Pemberi Pinjaman: [No. Kad Pengenalan Pemberi Pinjaman]</w:t>
        <w:br/>
        <w:t>No. Telefon Pemberi Pinjaman: [No. Telefon Pemberi Pinjaman]</w:t>
        <w:br/>
        <w:br/>
        <w:t>Nama Peminjam: [Nama Peminjam]</w:t>
        <w:br/>
        <w:t>Alamat Peminjam: [Alamat Peminjam]</w:t>
        <w:br/>
        <w:t>No. Kad Pengenalan Peminjam: [No. Kad Pengenalan Peminjam]</w:t>
        <w:br/>
        <w:t>No. Telefon Peminjam: [No. Telefon Peminjam]</w:t>
        <w:br/>
        <w:br/>
        <w:t>Tarikh: [Tarikh]</w:t>
        <w:br/>
        <w:br/>
        <w:t>PER: SURAT PERJANJIAN PINJAMAN</w:t>
        <w:br/>
        <w:br/>
        <w:t>Dengan segala hormatnya perkara di atas adalah dirujuk.</w:t>
        <w:br/>
        <w:br/>
        <w:t>1. Jumlah Pinjaman: Pemberi pinjaman bersetuju untuk memberi pinjaman wang sebanyak [Jumlah Pinjaman dalam angka dan perkataan] kepada peminjam.</w:t>
        <w:br/>
        <w:br/>
        <w:t>2. Tempoh Pembayaran Balik: Peminjam bersetuju untuk membayar balik jumlah pinjaman dalam tempoh [Tempoh Pembayaran Balik] bulan/tahun bermula dari tarikh perjanjian ini.</w:t>
        <w:br/>
        <w:br/>
        <w:t>3. Kadar Faedah: Kadar faedah yang dikenakan adalah sebanyak [Kadar Faedah]% setahun, dan pembayaran faedah akan dibuat bersama-sama dengan bayaran ansuran bulanan.</w:t>
        <w:br/>
        <w:br/>
        <w:t>4. Jadual Pembayaran: Peminjam bersetuju untuk membuat pembayaran balik secara [bulanan/suku tahunan/tahunan] dengan jumlah ansuran sebanyak [Jumlah Ansuran] setiap kali pembayaran.</w:t>
        <w:br/>
        <w:br/>
        <w:t>5. Tanggungjawab Peminjam: Peminjam bersetuju untuk memenuhi semua tanggungjawab yang dinyatakan dalam perjanjian ini, termasuk membayar balik pinjaman dan faedah dalam tempoh yang ditetapkan.</w:t>
        <w:br/>
        <w:br/>
        <w:t>6. Hak Pemberi Pinjaman: Pemberi pinjaman berhak untuk mengambil tindakan undang-undang atau mengenakan denda jika peminjam gagal membayar balik pinjaman mengikut jadual yang dipersetujui.</w:t>
        <w:br/>
        <w:br/>
        <w:t>7. Pelanggaran Perjanjian: Sekiranya berlaku pelanggaran perjanjian oleh mana-mana pihak, langkah-langkah seperti yang dinyatakan dalam perjanjian ini akan diambil.</w:t>
        <w:br/>
        <w:br/>
        <w:t>Sekian, terima kasih.</w:t>
        <w:br/>
        <w:br/>
        <w:t>Yang benar,</w:t>
        <w:br/>
        <w:br/>
        <w:t>_________________________</w:t>
        <w:br/>
        <w:t>[Nama Pemberi Pinjaman]</w:t>
        <w:br/>
        <w:t>(No. Kad Pengenalan Pemberi Pinjaman)</w:t>
        <w:br/>
        <w:br/>
        <w:t>_________________________</w:t>
        <w:br/>
        <w:t>[Nama Peminjam]</w:t>
        <w:br/>
        <w:t>(No. Kad Pengenalan Peminjam)</w:t>
        <w:br/>
        <w:br/>
        <w:t>Saksi:</w:t>
        <w:br/>
        <w:br/>
        <w:t>_________________________</w:t>
        <w:br/>
        <w:t>[Nama Saksi 1]</w:t>
        <w:br/>
        <w:t>(No. Kad Pengenalan Saksi 1)</w:t>
        <w:br/>
        <w:br/>
        <w:t>_________________________</w:t>
        <w:br/>
        <w:t>[Nama Saksi 2]</w:t>
        <w:br/>
        <w:t>(No. Kad Pengenalan Saksi 2)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